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70E" w:rsidRPr="002901DD" w:rsidRDefault="00000000" w:rsidP="002901DD">
      <w:pPr>
        <w:pStyle w:val="1"/>
        <w:jc w:val="center"/>
        <w:rPr>
          <w:lang w:val="ru-RU"/>
        </w:rPr>
      </w:pPr>
      <w:r>
        <w:t>Independent</w:t>
      </w:r>
      <w:r w:rsidRPr="002901DD">
        <w:rPr>
          <w:lang w:val="ru-RU"/>
        </w:rPr>
        <w:t xml:space="preserve"> </w:t>
      </w:r>
      <w:r>
        <w:t>Work</w:t>
      </w:r>
      <w:r w:rsidRPr="002901DD">
        <w:rPr>
          <w:lang w:val="ru-RU"/>
        </w:rPr>
        <w:t xml:space="preserve"> 2 (</w:t>
      </w:r>
      <w:r>
        <w:t>MATLAB</w:t>
      </w:r>
      <w:r w:rsidRPr="002901DD">
        <w:rPr>
          <w:lang w:val="ru-RU"/>
        </w:rPr>
        <w:t>)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Очереди и производительность: </w:t>
      </w:r>
      <w:r>
        <w:t>M</w:t>
      </w:r>
      <w:r w:rsidRPr="002901DD">
        <w:rPr>
          <w:lang w:val="ru-RU"/>
        </w:rPr>
        <w:t>/</w:t>
      </w:r>
      <w:r>
        <w:t>M</w:t>
      </w:r>
      <w:r w:rsidRPr="002901DD">
        <w:rPr>
          <w:lang w:val="ru-RU"/>
        </w:rPr>
        <w:t xml:space="preserve">/1 и </w:t>
      </w:r>
      <w:r>
        <w:t>M</w:t>
      </w:r>
      <w:r w:rsidRPr="002901DD">
        <w:rPr>
          <w:lang w:val="ru-RU"/>
        </w:rPr>
        <w:t>/</w:t>
      </w:r>
      <w:r>
        <w:t>M</w:t>
      </w:r>
      <w:r w:rsidRPr="002901DD">
        <w:rPr>
          <w:lang w:val="ru-RU"/>
        </w:rPr>
        <w:t>/</w:t>
      </w:r>
      <w:r>
        <w:t>c</w:t>
      </w:r>
      <w:r w:rsidRPr="002901DD">
        <w:rPr>
          <w:lang w:val="ru-RU"/>
        </w:rPr>
        <w:t xml:space="preserve"> для серверов </w:t>
      </w:r>
      <w:r>
        <w:t>smart</w:t>
      </w:r>
      <w:r w:rsidRPr="002901DD">
        <w:rPr>
          <w:lang w:val="ru-RU"/>
        </w:rPr>
        <w:t>‑систем</w:t>
      </w:r>
    </w:p>
    <w:p w:rsidR="0056070E" w:rsidRPr="002901DD" w:rsidRDefault="00000000">
      <w:pPr>
        <w:pStyle w:val="21"/>
        <w:rPr>
          <w:lang w:val="ru-RU"/>
        </w:rPr>
      </w:pPr>
      <w:r>
        <w:t>General</w:t>
      </w:r>
      <w:r w:rsidRPr="002901DD">
        <w:rPr>
          <w:lang w:val="ru-RU"/>
        </w:rPr>
        <w:t xml:space="preserve"> </w:t>
      </w:r>
      <w:r>
        <w:t>requirements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>Общие требования:</w:t>
      </w:r>
      <w:r w:rsidRPr="002901DD">
        <w:rPr>
          <w:lang w:val="ru-RU"/>
        </w:rPr>
        <w:br/>
        <w:t xml:space="preserve">1) Все расчёты и графики выполняются в </w:t>
      </w:r>
      <w:r>
        <w:t>MATLAB</w:t>
      </w:r>
      <w:r w:rsidRPr="002901DD">
        <w:rPr>
          <w:lang w:val="ru-RU"/>
        </w:rPr>
        <w:t xml:space="preserve"> (</w:t>
      </w:r>
      <w:r>
        <w:t>script</w:t>
      </w:r>
      <w:r w:rsidRPr="002901DD">
        <w:rPr>
          <w:lang w:val="ru-RU"/>
        </w:rPr>
        <w:t xml:space="preserve"> .</w:t>
      </w:r>
      <w:r>
        <w:t>m</w:t>
      </w:r>
      <w:r w:rsidRPr="002901DD">
        <w:rPr>
          <w:lang w:val="ru-RU"/>
        </w:rPr>
        <w:t xml:space="preserve"> или </w:t>
      </w:r>
      <w:r>
        <w:t>Live</w:t>
      </w:r>
      <w:r w:rsidRPr="002901DD">
        <w:rPr>
          <w:lang w:val="ru-RU"/>
        </w:rPr>
        <w:t xml:space="preserve"> </w:t>
      </w:r>
      <w:r>
        <w:t>Script</w:t>
      </w:r>
      <w:r w:rsidRPr="002901DD">
        <w:rPr>
          <w:lang w:val="ru-RU"/>
        </w:rPr>
        <w:t xml:space="preserve"> .</w:t>
      </w:r>
      <w:r>
        <w:t>mlx</w:t>
      </w:r>
      <w:r w:rsidRPr="002901DD">
        <w:rPr>
          <w:lang w:val="ru-RU"/>
        </w:rPr>
        <w:t>).</w:t>
      </w:r>
      <w:r w:rsidRPr="002901DD">
        <w:rPr>
          <w:lang w:val="ru-RU"/>
        </w:rPr>
        <w:br/>
        <w:t>2) Для каждой СР сдаётся: код (</w:t>
      </w:r>
      <w:r>
        <w:t>SRk</w:t>
      </w:r>
      <w:r w:rsidRPr="002901DD">
        <w:rPr>
          <w:lang w:val="ru-RU"/>
        </w:rPr>
        <w:t>_*.</w:t>
      </w:r>
      <w:r>
        <w:t>m</w:t>
      </w:r>
      <w:r w:rsidRPr="002901DD">
        <w:rPr>
          <w:lang w:val="ru-RU"/>
        </w:rPr>
        <w:t xml:space="preserve">), папка </w:t>
      </w:r>
      <w:r>
        <w:t>results</w:t>
      </w:r>
      <w:r w:rsidRPr="002901DD">
        <w:rPr>
          <w:lang w:val="ru-RU"/>
        </w:rPr>
        <w:t>_</w:t>
      </w:r>
      <w:r>
        <w:t>SRk</w:t>
      </w:r>
      <w:r w:rsidRPr="002901DD">
        <w:rPr>
          <w:lang w:val="ru-RU"/>
        </w:rPr>
        <w:t>_* (</w:t>
      </w:r>
      <w:r>
        <w:t>CSV</w:t>
      </w:r>
      <w:r w:rsidRPr="002901DD">
        <w:rPr>
          <w:lang w:val="ru-RU"/>
        </w:rPr>
        <w:t>/</w:t>
      </w:r>
      <w:r>
        <w:t>PNG</w:t>
      </w:r>
      <w:r w:rsidRPr="002901DD">
        <w:rPr>
          <w:lang w:val="ru-RU"/>
        </w:rPr>
        <w:t>/лог), мини‑отчёт (0.5–1.5 стр.).</w:t>
      </w:r>
      <w:r w:rsidRPr="002901DD">
        <w:rPr>
          <w:lang w:val="ru-RU"/>
        </w:rPr>
        <w:br/>
        <w:t xml:space="preserve">3) Разделение </w:t>
      </w:r>
      <w:r>
        <w:t>train</w:t>
      </w:r>
      <w:r w:rsidRPr="002901DD">
        <w:rPr>
          <w:lang w:val="ru-RU"/>
        </w:rPr>
        <w:t>/</w:t>
      </w:r>
      <w:r>
        <w:t>test</w:t>
      </w:r>
      <w:r w:rsidRPr="002901DD">
        <w:rPr>
          <w:lang w:val="ru-RU"/>
        </w:rPr>
        <w:t xml:space="preserve"> (если есть обучение) — по времени (без утечки).</w:t>
      </w:r>
      <w:r w:rsidRPr="002901DD">
        <w:rPr>
          <w:lang w:val="ru-RU"/>
        </w:rPr>
        <w:br/>
        <w:t>4) Графики: подписи осей, единицы, легенда, пороги (</w:t>
      </w:r>
      <w:r>
        <w:t>SLO</w:t>
      </w:r>
      <w:r w:rsidRPr="002901DD">
        <w:rPr>
          <w:lang w:val="ru-RU"/>
        </w:rPr>
        <w:t>).</w:t>
      </w:r>
      <w:r w:rsidRPr="002901DD">
        <w:rPr>
          <w:lang w:val="ru-RU"/>
        </w:rPr>
        <w:br/>
      </w:r>
    </w:p>
    <w:p w:rsidR="0056070E" w:rsidRPr="002901DD" w:rsidRDefault="00000000">
      <w:pPr>
        <w:pStyle w:val="21"/>
        <w:rPr>
          <w:lang w:val="ru-RU"/>
        </w:rPr>
      </w:pPr>
      <w:r>
        <w:t>Goal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Понять, как очередь запросов влияет на задержки и нарушения </w:t>
      </w:r>
      <w:r>
        <w:t>SLA</w:t>
      </w:r>
      <w:r w:rsidRPr="002901DD">
        <w:rPr>
          <w:lang w:val="ru-RU"/>
        </w:rPr>
        <w:t>. Сравнить модель одного сервера (</w:t>
      </w:r>
      <w:r>
        <w:t>M</w:t>
      </w:r>
      <w:r w:rsidRPr="002901DD">
        <w:rPr>
          <w:lang w:val="ru-RU"/>
        </w:rPr>
        <w:t>/</w:t>
      </w:r>
      <w:r>
        <w:t>M</w:t>
      </w:r>
      <w:r w:rsidRPr="002901DD">
        <w:rPr>
          <w:lang w:val="ru-RU"/>
        </w:rPr>
        <w:t xml:space="preserve">/1) и кластера из </w:t>
      </w:r>
      <w:r>
        <w:t>c</w:t>
      </w:r>
      <w:r w:rsidRPr="002901DD">
        <w:rPr>
          <w:lang w:val="ru-RU"/>
        </w:rPr>
        <w:t xml:space="preserve"> серверов (</w:t>
      </w:r>
      <w:r>
        <w:t>M</w:t>
      </w:r>
      <w:r w:rsidRPr="002901DD">
        <w:rPr>
          <w:lang w:val="ru-RU"/>
        </w:rPr>
        <w:t>/</w:t>
      </w:r>
      <w:r>
        <w:t>M</w:t>
      </w:r>
      <w:r w:rsidRPr="002901DD">
        <w:rPr>
          <w:lang w:val="ru-RU"/>
        </w:rPr>
        <w:t>/</w:t>
      </w:r>
      <w:r>
        <w:t>c</w:t>
      </w:r>
      <w:r w:rsidRPr="002901DD">
        <w:rPr>
          <w:lang w:val="ru-RU"/>
        </w:rPr>
        <w:t>).</w:t>
      </w:r>
    </w:p>
    <w:p w:rsidR="0056070E" w:rsidRPr="002901DD" w:rsidRDefault="00000000">
      <w:pPr>
        <w:pStyle w:val="21"/>
        <w:rPr>
          <w:lang w:val="ru-RU"/>
        </w:rPr>
      </w:pPr>
      <w:r>
        <w:t>Input</w:t>
      </w:r>
      <w:r w:rsidRPr="002901DD">
        <w:rPr>
          <w:lang w:val="ru-RU"/>
        </w:rPr>
        <w:t xml:space="preserve"> </w:t>
      </w:r>
      <w:r>
        <w:t>data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Синтетический поток запросов: интенсивность </w:t>
      </w:r>
      <w:r>
        <w:t>λ</w:t>
      </w:r>
      <w:r w:rsidRPr="002901DD">
        <w:rPr>
          <w:lang w:val="ru-RU"/>
        </w:rPr>
        <w:t>(</w:t>
      </w:r>
      <w:r>
        <w:t>t</w:t>
      </w:r>
      <w:r w:rsidRPr="002901DD">
        <w:rPr>
          <w:lang w:val="ru-RU"/>
        </w:rPr>
        <w:t xml:space="preserve">) и времена обслуживания ~ </w:t>
      </w:r>
      <w:r>
        <w:t>Exp</w:t>
      </w:r>
      <w:r w:rsidRPr="002901DD">
        <w:rPr>
          <w:lang w:val="ru-RU"/>
        </w:rPr>
        <w:t>(</w:t>
      </w:r>
      <w:r>
        <w:t>μ</w:t>
      </w:r>
      <w:r w:rsidRPr="002901DD">
        <w:rPr>
          <w:lang w:val="ru-RU"/>
        </w:rPr>
        <w:t>). Параметры выбираете сами, но должны быть режимы “нормальный” и “перегрузка”.</w:t>
      </w:r>
    </w:p>
    <w:p w:rsidR="0056070E" w:rsidRPr="002901DD" w:rsidRDefault="00000000">
      <w:pPr>
        <w:pStyle w:val="21"/>
        <w:rPr>
          <w:lang w:val="ru-RU"/>
        </w:rPr>
      </w:pPr>
      <w:r>
        <w:t>Tasks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>1. Смоделировать приход заявок (</w:t>
      </w:r>
      <w:r>
        <w:t>Poisson</w:t>
      </w:r>
      <w:r w:rsidRPr="002901DD">
        <w:rPr>
          <w:lang w:val="ru-RU"/>
        </w:rPr>
        <w:t>) и обслуживание (экспоненциальное).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2. Реализовать дискретно‑событийную симуляцию очереди </w:t>
      </w:r>
      <w:r>
        <w:t>FCFS</w:t>
      </w:r>
      <w:r w:rsidRPr="002901DD">
        <w:rPr>
          <w:lang w:val="ru-RU"/>
        </w:rPr>
        <w:t xml:space="preserve"> для </w:t>
      </w:r>
      <w:r>
        <w:t>M</w:t>
      </w:r>
      <w:r w:rsidRPr="002901DD">
        <w:rPr>
          <w:lang w:val="ru-RU"/>
        </w:rPr>
        <w:t>/</w:t>
      </w:r>
      <w:r>
        <w:t>M</w:t>
      </w:r>
      <w:r w:rsidRPr="002901DD">
        <w:rPr>
          <w:lang w:val="ru-RU"/>
        </w:rPr>
        <w:t xml:space="preserve">/1 и </w:t>
      </w:r>
      <w:r>
        <w:t>M</w:t>
      </w:r>
      <w:r w:rsidRPr="002901DD">
        <w:rPr>
          <w:lang w:val="ru-RU"/>
        </w:rPr>
        <w:t>/</w:t>
      </w:r>
      <w:r>
        <w:t>M</w:t>
      </w:r>
      <w:r w:rsidRPr="002901DD">
        <w:rPr>
          <w:lang w:val="ru-RU"/>
        </w:rPr>
        <w:t>/</w:t>
      </w:r>
      <w:r>
        <w:t>c</w:t>
      </w:r>
      <w:r w:rsidRPr="002901DD">
        <w:rPr>
          <w:lang w:val="ru-RU"/>
        </w:rPr>
        <w:t>.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3. Построить зависимость среднего времени отклика от загрузки </w:t>
      </w:r>
      <w:r>
        <w:t>ρ</w:t>
      </w:r>
      <w:r w:rsidRPr="002901DD">
        <w:rPr>
          <w:lang w:val="ru-RU"/>
        </w:rPr>
        <w:t xml:space="preserve"> = </w:t>
      </w:r>
      <w:r>
        <w:t>λ</w:t>
      </w:r>
      <w:r w:rsidRPr="002901DD">
        <w:rPr>
          <w:lang w:val="ru-RU"/>
        </w:rPr>
        <w:t>/(</w:t>
      </w:r>
      <w:r>
        <w:t>c</w:t>
      </w:r>
      <w:r w:rsidRPr="002901DD">
        <w:rPr>
          <w:lang w:val="ru-RU"/>
        </w:rPr>
        <w:t>·</w:t>
      </w:r>
      <w:r>
        <w:t>μ</w:t>
      </w:r>
      <w:r w:rsidRPr="002901DD">
        <w:rPr>
          <w:lang w:val="ru-RU"/>
        </w:rPr>
        <w:t>).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4. Найти “критическую” точку, где </w:t>
      </w:r>
      <w:r>
        <w:t>p</w:t>
      </w:r>
      <w:r w:rsidRPr="002901DD">
        <w:rPr>
          <w:lang w:val="ru-RU"/>
        </w:rPr>
        <w:t>95 резко растёт (эффект насыщения).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5. Сделать вывод: сколько серверов нужно, чтобы удержать </w:t>
      </w:r>
      <w:r>
        <w:t>SLO</w:t>
      </w:r>
      <w:r w:rsidRPr="002901DD">
        <w:rPr>
          <w:lang w:val="ru-RU"/>
        </w:rPr>
        <w:t xml:space="preserve"> по </w:t>
      </w:r>
      <w:r>
        <w:t>p</w:t>
      </w:r>
      <w:r w:rsidRPr="002901DD">
        <w:rPr>
          <w:lang w:val="ru-RU"/>
        </w:rPr>
        <w:t>95.</w:t>
      </w:r>
    </w:p>
    <w:p w:rsidR="0056070E" w:rsidRDefault="00000000">
      <w:pPr>
        <w:pStyle w:val="21"/>
      </w:pPr>
      <w:r>
        <w:t>Deliverables</w:t>
      </w:r>
    </w:p>
    <w:p w:rsidR="0056070E" w:rsidRDefault="00000000">
      <w:r>
        <w:t>Код: SR2_Queueing_Simulation_MM1_MMc.m</w:t>
      </w:r>
    </w:p>
    <w:p w:rsidR="0056070E" w:rsidRDefault="00000000">
      <w:r>
        <w:t>Артефакты: results_SR2_* (metrics.csv, plots/*.png, mini_report.txt)</w:t>
      </w:r>
    </w:p>
    <w:p w:rsidR="0056070E" w:rsidRDefault="00000000">
      <w:r>
        <w:t>Мини‑отчёт: графики meanRT/p95RT vs ρ + вывод по sizing.</w:t>
      </w:r>
    </w:p>
    <w:p w:rsidR="0056070E" w:rsidRPr="002901DD" w:rsidRDefault="00000000">
      <w:pPr>
        <w:pStyle w:val="21"/>
        <w:rPr>
          <w:lang w:val="ru-RU"/>
        </w:rPr>
      </w:pPr>
      <w:r>
        <w:t>Grading</w:t>
      </w:r>
      <w:r w:rsidRPr="002901DD">
        <w:rPr>
          <w:lang w:val="ru-RU"/>
        </w:rPr>
        <w:t xml:space="preserve"> </w:t>
      </w:r>
      <w:r>
        <w:t>rubric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• Корректная симуляция очереди и режимов </w:t>
      </w:r>
      <w:r>
        <w:t>ρ</w:t>
      </w:r>
      <w:r w:rsidRPr="002901DD">
        <w:rPr>
          <w:lang w:val="ru-RU"/>
        </w:rPr>
        <w:t xml:space="preserve">&lt;1 и </w:t>
      </w:r>
      <w:r>
        <w:t>ρ</w:t>
      </w:r>
      <w:r w:rsidRPr="002901DD">
        <w:rPr>
          <w:lang w:val="ru-RU"/>
        </w:rPr>
        <w:t xml:space="preserve">≈1 — 5 </w:t>
      </w:r>
      <w:r>
        <w:t>pts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lastRenderedPageBreak/>
        <w:t xml:space="preserve">• Графики зависимости задержки от загрузки, анализ </w:t>
      </w:r>
      <w:r>
        <w:t>p</w:t>
      </w:r>
      <w:r w:rsidRPr="002901DD">
        <w:rPr>
          <w:lang w:val="ru-RU"/>
        </w:rPr>
        <w:t xml:space="preserve">95 — 5 </w:t>
      </w:r>
      <w:r>
        <w:t>pts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• Вывод по </w:t>
      </w:r>
      <w:r>
        <w:t>sizing</w:t>
      </w:r>
      <w:r w:rsidRPr="002901DD">
        <w:rPr>
          <w:lang w:val="ru-RU"/>
        </w:rPr>
        <w:t xml:space="preserve"> (подбор </w:t>
      </w:r>
      <w:r>
        <w:t>c</w:t>
      </w:r>
      <w:r w:rsidRPr="002901DD">
        <w:rPr>
          <w:lang w:val="ru-RU"/>
        </w:rPr>
        <w:t xml:space="preserve"> под </w:t>
      </w:r>
      <w:r>
        <w:t>SLO</w:t>
      </w:r>
      <w:r w:rsidRPr="002901DD">
        <w:rPr>
          <w:lang w:val="ru-RU"/>
        </w:rPr>
        <w:t xml:space="preserve">) — 5 </w:t>
      </w:r>
      <w:r>
        <w:t>pts</w:t>
      </w:r>
    </w:p>
    <w:p w:rsidR="0056070E" w:rsidRPr="002901DD" w:rsidRDefault="00000000">
      <w:pPr>
        <w:pStyle w:val="21"/>
        <w:rPr>
          <w:lang w:val="ru-RU"/>
        </w:rPr>
      </w:pPr>
      <w:r>
        <w:t>Self</w:t>
      </w:r>
      <w:r w:rsidRPr="002901DD">
        <w:rPr>
          <w:lang w:val="ru-RU"/>
        </w:rPr>
        <w:t>-</w:t>
      </w:r>
      <w:r>
        <w:t>check</w:t>
      </w:r>
      <w:r w:rsidRPr="002901DD">
        <w:rPr>
          <w:lang w:val="ru-RU"/>
        </w:rPr>
        <w:t xml:space="preserve"> </w:t>
      </w:r>
      <w:r>
        <w:t>questions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• Почему при </w:t>
      </w:r>
      <w:r>
        <w:t>ρ</w:t>
      </w:r>
      <w:r w:rsidRPr="002901DD">
        <w:rPr>
          <w:lang w:val="ru-RU"/>
        </w:rPr>
        <w:t xml:space="preserve"> → 1 задержка растёт нелинейно?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• Чем отличается увеличить </w:t>
      </w:r>
      <w:r>
        <w:t>μ</w:t>
      </w:r>
      <w:r w:rsidRPr="002901DD">
        <w:rPr>
          <w:lang w:val="ru-RU"/>
        </w:rPr>
        <w:t xml:space="preserve"> (ускорить сервер) от увеличить </w:t>
      </w:r>
      <w:r>
        <w:t>c</w:t>
      </w:r>
      <w:r w:rsidRPr="002901DD">
        <w:rPr>
          <w:lang w:val="ru-RU"/>
        </w:rPr>
        <w:t xml:space="preserve"> (добавить реплики)?</w:t>
      </w:r>
    </w:p>
    <w:p w:rsidR="0056070E" w:rsidRPr="002901DD" w:rsidRDefault="00000000">
      <w:pPr>
        <w:rPr>
          <w:lang w:val="ru-RU"/>
        </w:rPr>
      </w:pPr>
      <w:r w:rsidRPr="002901DD">
        <w:rPr>
          <w:lang w:val="ru-RU"/>
        </w:rPr>
        <w:t xml:space="preserve">• Что такое </w:t>
      </w:r>
      <w:r>
        <w:t>tail</w:t>
      </w:r>
      <w:r w:rsidRPr="002901DD">
        <w:rPr>
          <w:lang w:val="ru-RU"/>
        </w:rPr>
        <w:t xml:space="preserve"> </w:t>
      </w:r>
      <w:r>
        <w:t>latency</w:t>
      </w:r>
      <w:r w:rsidRPr="002901DD">
        <w:rPr>
          <w:lang w:val="ru-RU"/>
        </w:rPr>
        <w:t xml:space="preserve"> и как очередь её усиливает?</w:t>
      </w:r>
    </w:p>
    <w:sectPr w:rsidR="0056070E" w:rsidRPr="002901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235328">
    <w:abstractNumId w:val="8"/>
  </w:num>
  <w:num w:numId="2" w16cid:durableId="559905685">
    <w:abstractNumId w:val="6"/>
  </w:num>
  <w:num w:numId="3" w16cid:durableId="64114347">
    <w:abstractNumId w:val="5"/>
  </w:num>
  <w:num w:numId="4" w16cid:durableId="1114059665">
    <w:abstractNumId w:val="4"/>
  </w:num>
  <w:num w:numId="5" w16cid:durableId="205458313">
    <w:abstractNumId w:val="7"/>
  </w:num>
  <w:num w:numId="6" w16cid:durableId="262882622">
    <w:abstractNumId w:val="3"/>
  </w:num>
  <w:num w:numId="7" w16cid:durableId="914899496">
    <w:abstractNumId w:val="2"/>
  </w:num>
  <w:num w:numId="8" w16cid:durableId="942614297">
    <w:abstractNumId w:val="1"/>
  </w:num>
  <w:num w:numId="9" w16cid:durableId="73979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01DD"/>
    <w:rsid w:val="0029639D"/>
    <w:rsid w:val="00326F90"/>
    <w:rsid w:val="0056070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2026-01-11T15:43:00Z</dcterms:created>
  <dcterms:modified xsi:type="dcterms:W3CDTF">2026-01-11T15:43:00Z</dcterms:modified>
  <cp:category/>
</cp:coreProperties>
</file>